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我的第一本泡茶专书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我的第一本泡茶专书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本书出售、求购地址：https://www.jiaokey.com/book/detail/12882078.html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关键词搜索：https://www.jiaokey.com/tag/我的第一本泡茶专书.html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