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书名：《工程项目组织与管理》命题点全面解读  2012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《工程项目组织与管理》命题点全面解读  2012 评论地址：https://www.jiaokey.com/book/detail/12882072.html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