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人人都要懂的九种个性  九型人格通俗版解读</w:t>
      </w:r>
    </w:p>
    <w:p>
      <w:r>
        <w:rPr>
          <w:rFonts w:ascii="宋体" w:hAnsi="宋体" w:eastAsia="宋体"/>
          <w:sz w:val="24"/>
        </w:rPr>
        <w:t>贾悦，丁文浩著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人人都要懂的九种个性  九型人格通俗版解读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贾悦，丁文浩著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本书出售、求购地址：https://www.jiaokey.com/book/detail/12882060.html</w:t>
      </w:r>
    </w:p>
    <w:p>
      <w:r>
        <w:t>更多相关图书推荐：https://www.jiaokey.com</w:t>
      </w:r>
    </w:p>
    <w:p>
      <w:r>
        <w:t>贾悦，丁文浩著 其他作品：https://www.jiaokey.com/tag/贾悦，丁文浩著.html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关键词搜索：https://www.jiaokey.com/tag/人人都要懂的九种个性  九型人格通俗版解读.html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