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  考试真疯狂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  考试真疯狂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本书出售、求购地址：https://www.jiaokey.com/book/detail/12882057.html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关键词搜索：https://www.jiaokey.com/tag/同桌冤家  考试真疯狂.html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