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  都是周记惹的祸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  都是周记惹的祸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本书出售、求购地址：https://www.jiaokey.com/book/detail/12882056.html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关键词搜索：https://www.jiaokey.com/tag/同桌冤家  都是周记惹的祸.html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