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不小心，祸大了！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不小心，祸大了！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本书出售、求购地址：https://www.jiaokey.com/book/detail/12882034.html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关键词搜索：https://www.jiaokey.com/tag/不小心，祸大了！.html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