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明史其实超好看  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明史其实超好看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本书出售、求购地址：https://www.jiaokey.com/book/detail/12881999.html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关键词搜索：https://www.jiaokey.com/tag/明史其实超好看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