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书名：知书达礼典藏青春格子铺  思想存钱罐  智慧</w:t>
      </w:r>
    </w:p>
    <w:p>
      <w:r>
        <w:t>作者：崔钟雷主编</w:t>
      </w:r>
    </w:p>
    <w:p>
      <w:r>
        <w:t>出版社：哈尔滨:哈尔滨出版社,2011.07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知书达礼典藏青春格子铺  思想存钱罐  智慧 评论地址：https://www.jiaokey.com/book/detail/12881962.html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