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中国通史纲要  下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中国通史纲要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本书出售、求购地址：https://www.jiaokey.com/book/detail/12881922.html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关键词搜索：https://www.jiaokey.com/tag/中国通史纲要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