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书名：郦波评说曾国藩家训  下</w:t>
      </w:r>
    </w:p>
    <w:p>
      <w:r>
        <w:t>作者：郦波著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郦波评说曾国藩家训  下 评论地址：https://www.jiaokey.com/book/detail/12881917.html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