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刀尖  刀之阴面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刀尖  刀之阴面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本书出售、求购地址：https://www.jiaokey.com/book/detail/12881910.html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关键词搜索：https://www.jiaokey.com/tag/刀尖  刀之阴面.html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