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请珍惜在一起的日子  萧迹散文集之生命的漂泊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请珍惜在一起的日子  萧迹散文集之生命的漂泊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本书出售、求购地址：https://www.jiaokey.com/book/detail/12881857.html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合肥:安徽文艺出版社,2011.06 出版图书：https://www.jiaokey.com/tag/合肥:安徽文艺出版社,2011.06.html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