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学会和领导说话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学会和领导说话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本书出售、求购地址：https://www.jiaokey.com/book/detail/12881851.html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关键词搜索：https://www.jiaokey.com/tag/学会和领导说话.html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