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东野圭吾作品  新参者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东野圭吾作品  新参者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本书出售、求购地址：https://www.jiaokey.com/book/detail/12881841.html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关键词搜索：https://www.jiaokey.com/tag/东野圭吾作品  新参者.html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