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书名：简明胸部影像诊断</w:t>
      </w:r>
    </w:p>
    <w:p>
      <w:r>
        <w:t>作者：綦迎成，刘文亚，郭佑民主编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简明胸部影像诊断 评论地址：https://www.jiaokey.com/book/detail/12881839.html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