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娶个偶像当老公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娶个偶像当老公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本书出售、求购地址：https://www.jiaokey.com/book/detail/12881789.html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沈阳:沈阳出版社,2011.06 出版图书：https://www.jiaokey.com/tag/沈阳:沈阳出版社,2011.06.html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