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无线室内分布系统实战必读</w:t>
      </w:r>
    </w:p>
    <w:p>
      <w:r>
        <w:rPr>
          <w:rFonts w:ascii="宋体" w:hAnsi="宋体" w:eastAsia="宋体"/>
          <w:sz w:val="24"/>
        </w:rPr>
        <w:t>吴为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无线室内分布系统实战必读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9787111357919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码分多址移动通信-通信系统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移动通信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含了无线室分项目全流程工作的关键点，便于读者从整体上把握室分项目，也便于在室内分布项目中担任不同分工的读者各取所需、查阅参考。本书中室内分布系统的项目管理的内容、室内分布系统多系统设计的内容，以及面向未来的LTE、三网合一的内容，都是同类书中所没有的新</w:t>
      </w:r>
    </w:p>
    <w:p/>
    <w:p>
      <w:r>
        <w:t>本书出售、求购地址：https://www.jiaokey.com/book/detail/12881767.html</w:t>
      </w:r>
    </w:p>
    <w:p>
      <w:r>
        <w:t>更多移动通信图书推荐：https://www.jiaokey.com</w:t>
      </w:r>
    </w:p>
    <w:p>
      <w:r>
        <w:t>吴为 其他作品：https://www.jiaokey.com/tag/吴为.html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关键词搜索：https://www.jiaokey.com/tag/码分多址移动通信-通信系统.html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