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  多学科的视角</w:t>
      </w:r>
    </w:p>
    <w:p>
      <w:r>
        <w:t>作者：（美）芭芭拉·凯勒曼编</w:t>
      </w:r>
    </w:p>
    <w:p>
      <w:r>
        <w:t>出版社：上海:上海人民出版社,2011.12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领导学  多学科的视角 评论地址：https://www.jiaokey.com/book/detail/12881727.html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