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哇，恐龙回来啦！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哇，恐龙回来啦！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本书出售、求购地址：https://www.jiaokey.com/book/detail/12881719.html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关键词搜索：https://www.jiaokey.com/tag/哇，恐龙回来啦！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