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战争，可不是奥特曼打小怪兽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战争，可不是奥特曼打小怪兽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本书出售、求购地址：https://www.jiaokey.com/book/detail/12881710.html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关键词搜索：https://www.jiaokey.com/tag/战争，可不是奥特曼打小怪兽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