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许子东讲稿  卷3  越界言论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2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2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许子东讲稿  卷3  越界言论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本书出售、求购地址：https://www.jiaokey.com/book/detail/12881691.html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