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察颜观色治未病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察颜观色治未病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本书出售、求购地址：https://www.jiaokey.com/book/detail/12881669.html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关键词搜索：https://www.jiaokey.com/tag/察颜观色治未病.html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