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投资大围猎  你是猎手还是猎物？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投资大围猎  你是猎手还是猎物？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本书出售、求购地址：https://www.jiaokey.com/book/detail/12881657.html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关键词搜索：https://www.jiaokey.com/tag/投资大围猎  你是猎手还是猎物？.html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