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书名：孩子成才靠管教  七分管教三分放手</w:t>
      </w:r>
    </w:p>
    <w:p>
      <w:r>
        <w:t>作者：王娟编著</w:t>
      </w:r>
    </w:p>
    <w:p>
      <w:r>
        <w:t>出版社：合肥:黄山书社,2011.11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孩子成才靠管教  七分管教三分放手 评论地址：https://www.jiaokey.com/book/detail/12881654.html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