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如何听消息炒股票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1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如何听消息炒股票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本书出售、求购地址：https://www.jiaokey.com/book/detail/12881650.html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