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第3版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本书出售、求购地址：https://www.jiaokey.com/book/detail/12881649.html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关键词搜索：https://www.jiaokey.com/tag/近代中国史纲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