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蔡澜品女人  2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蔡澜品女人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本书出售、求购地址：https://www.jiaokey.com/book/detail/12881642.html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关键词搜索：https://www.jiaokey.com/tag/蔡澜品女人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