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100种世界经典儿童文学普及文库  青鸟</w:t>
      </w:r>
    </w:p>
    <w:p>
      <w:r>
        <w:rPr>
          <w:rFonts w:ascii="宋体" w:hAnsi="宋体" w:eastAsia="宋体"/>
          <w:sz w:val="24"/>
        </w:rPr>
        <w:t>（比）梅特林克（MaeterlinckA.）著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100种世界经典儿童文学普及文库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（比）梅特林克（MaeterlinckA.）著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本书出售、求购地址：https://www.jiaokey.com/book/detail/12881638.html</w:t>
      </w:r>
    </w:p>
    <w:p>
      <w:r>
        <w:t>更多相关图书推荐：https://www.jiaokey.com</w:t>
      </w:r>
    </w:p>
    <w:p>
      <w:r>
        <w:t>（比）梅特林克（MaeterlinckA.）著 其他作品：https://www.jiaokey.com/tag/（比）梅特林克（MaeterlinckA.）著.html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关键词搜索：https://www.jiaokey.com/tag/100种世界经典儿童文学普及文库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