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流向  中国当代建筑20年观察与解析  1991-2011  下</w:t>
      </w:r>
    </w:p>
    <w:p>
      <w:r>
        <w:rPr>
          <w:rFonts w:ascii="宋体" w:hAnsi="宋体" w:eastAsia="宋体"/>
          <w:sz w:val="24"/>
        </w:rPr>
        <w:t>黄元炤著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流向  中国当代建筑20年观察与解析  1991-2011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本书出售、求购地址：https://www.jiaokey.com/book/detail/12881621.html</w:t>
      </w:r>
    </w:p>
    <w:p>
      <w:r>
        <w:t>更多相关图书推荐：https://www.jiaokey.com</w:t>
      </w:r>
    </w:p>
    <w:p>
      <w:r>
        <w:t>黄元炤著 其他作品：https://www.jiaokey.com/tag/黄元炤著.html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关键词搜索：https://www.jiaokey.com/tag/流向  中国当代建筑20年观察与解析  1991-2011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