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书名：就业、利息和货币通论</w:t>
      </w:r>
    </w:p>
    <w:p>
      <w:r>
        <w:t>作者：（英）约翰·梅纳德·凯恩斯著</w:t>
      </w:r>
    </w:p>
    <w:p>
      <w:r>
        <w:t>出版社：北京：经济管理出版社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就业、利息和货币通论 评论地址：https://www.jiaokey.com/book/detail/12881620.html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