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圣甲虫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圣甲虫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本书出售、求购地址：https://www.jiaokey.com/book/detail/12881594.html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圣甲虫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