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3D恐龙帝国  No.1  典藏版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3D恐龙帝国  No.1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本书出售、求购地址：https://www.jiaokey.com/book/detail/12881584.html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关键词搜索：https://www.jiaokey.com/tag/3D恐龙帝国  No.1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