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青年学术丛书  政治  西部城镇社区自治组织研究</w:t>
      </w:r>
    </w:p>
    <w:p>
      <w:r>
        <w:rPr>
          <w:rFonts w:ascii="宋体" w:hAnsi="宋体" w:eastAsia="宋体"/>
          <w:sz w:val="24"/>
        </w:rPr>
        <w:t>荀关玉主编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青年学术丛书  政治  西部城镇社区自治组织研究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荀关玉主编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本书出售、求购地址：https://www.jiaokey.com/book/detail/12881573.html</w:t>
      </w:r>
    </w:p>
    <w:p>
      <w:r>
        <w:t>更多相关图书推荐：https://www.jiaokey.com</w:t>
      </w:r>
    </w:p>
    <w:p>
      <w:r>
        <w:t>荀关玉主编 其他作品：https://www.jiaokey.com/tag/荀关玉主编.html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关键词搜索：https://www.jiaokey.com/tag/青年学术丛书  政治  西部城镇社区自治组织研究.html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