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区域合作与金融支撑  以泛北部湾区域经济合作为例</w:t>
      </w:r>
    </w:p>
    <w:p>
      <w:r>
        <w:rPr>
          <w:rFonts w:ascii="宋体" w:hAnsi="宋体" w:eastAsia="宋体"/>
          <w:sz w:val="24"/>
        </w:rPr>
        <w:t>唐文琳，范祚军等著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区域合作与金融支撑  以泛北部湾区域经济合作为例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唐文琳，范祚军等著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本书出售、求购地址：https://www.jiaokey.com/book/detail/12881563.html</w:t>
      </w:r>
    </w:p>
    <w:p>
      <w:r>
        <w:t>更多相关图书推荐：https://www.jiaokey.com</w:t>
      </w:r>
    </w:p>
    <w:p>
      <w:r>
        <w:t>唐文琳，范祚军等著 其他作品：https://www.jiaokey.com/tag/唐文琳，范祚军等著.html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关键词搜索：https://www.jiaokey.com/tag/区域合作与金融支撑  以泛北部湾区域经济合作为例.html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