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香格里拉区域经济发展方式转变研究</w:t>
      </w:r>
    </w:p>
    <w:p>
      <w:r>
        <w:rPr>
          <w:rFonts w:ascii="宋体" w:hAnsi="宋体" w:eastAsia="宋体"/>
          <w:sz w:val="24"/>
        </w:rPr>
        <w:t>王德强（绒巴扎西），廖乐焕著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香格里拉区域经济发展方式转变研究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王德强（绒巴扎西），廖乐焕著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本书出售、求购地址：https://www.jiaokey.com/book/detail/12881559.html</w:t>
      </w:r>
    </w:p>
    <w:p>
      <w:r>
        <w:t>更多相关图书推荐：https://www.jiaokey.com</w:t>
      </w:r>
    </w:p>
    <w:p>
      <w:r>
        <w:t>王德强（绒巴扎西），廖乐焕著 其他作品：https://www.jiaokey.com/tag/王德强（绒巴扎西），廖乐焕著.html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关键词搜索：https://www.jiaokey.com/tag/香格里拉区域经济发展方式转变研究.html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