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高校大德育育人模式的探索与创新研究</w:t>
      </w:r>
    </w:p>
    <w:p>
      <w:r>
        <w:rPr>
          <w:rFonts w:ascii="宋体" w:hAnsi="宋体" w:eastAsia="宋体"/>
          <w:sz w:val="24"/>
        </w:rPr>
        <w:t>江潭瑜，徐海波等著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高校大德育育人模式的探索与创新研究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江潭瑜，徐海波等著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本书出售、求购地址：https://www.jiaokey.com/book/detail/12881546.html</w:t>
      </w:r>
    </w:p>
    <w:p>
      <w:r>
        <w:t>更多相关图书推荐：https://www.jiaokey.com</w:t>
      </w:r>
    </w:p>
    <w:p>
      <w:r>
        <w:t>江潭瑜，徐海波等著 其他作品：https://www.jiaokey.com/tag/江潭瑜，徐海波等著.html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关键词搜索：https://www.jiaokey.com/tag/高校大德育育人模式的探索与创新研究.html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