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书名：巨人  弗雷德里克·道格拉斯与亚伯拉罕·林肯平传</w:t>
      </w:r>
    </w:p>
    <w:p>
      <w:r>
        <w:t>作者：（美）约翰·史托弗著；杨昊成译</w:t>
      </w:r>
    </w:p>
    <w:p>
      <w:r>
        <w:t>出版社：北京:东方出版社,2011.10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巨人  弗雷德里克·道格拉斯与亚伯拉罕·林肯平传 评论地址：https://www.jiaokey.com/book/detail/12881540.html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