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经济生活世界的意义追问  经济正义与和谐社会的构建</w:t>
      </w:r>
    </w:p>
    <w:p>
      <w:r>
        <w:rPr>
          <w:rFonts w:ascii="宋体" w:hAnsi="宋体" w:eastAsia="宋体"/>
          <w:sz w:val="24"/>
        </w:rPr>
        <w:t>毛勒堂著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经济生活世界的意义追问  经济正义与和谐社会的构建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毛勒堂著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本书出售、求购地址：https://www.jiaokey.com/book/detail/12881533.html</w:t>
      </w:r>
    </w:p>
    <w:p>
      <w:r>
        <w:t>更多相关图书推荐：https://www.jiaokey.com</w:t>
      </w:r>
    </w:p>
    <w:p>
      <w:r>
        <w:t>毛勒堂著 其他作品：https://www.jiaokey.com/tag/毛勒堂著.html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关键词搜索：https://www.jiaokey.com/tag/经济生活世界的意义追问  经济正义与和谐社会的构建.html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