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我国收入差距的成因与演变  基于人力资本视角的分析</w:t>
      </w:r>
    </w:p>
    <w:p>
      <w:r>
        <w:rPr>
          <w:rFonts w:ascii="宋体" w:hAnsi="宋体" w:eastAsia="宋体"/>
          <w:sz w:val="24"/>
        </w:rPr>
        <w:t>靳卫东著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我国收入差距的成因与演变  基于人力资本视角的分析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本书出售、求购地址：https://www.jiaokey.com/book/detail/12881511.html</w:t>
      </w:r>
    </w:p>
    <w:p>
      <w:r>
        <w:t>更多相关图书推荐：https://www.jiaokey.com</w:t>
      </w:r>
    </w:p>
    <w:p>
      <w:r>
        <w:t>靳卫东著 其他作品：https://www.jiaokey.com/tag/靳卫东著.html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关键词搜索：https://www.jiaokey.com/tag/我国收入差距的成因与演变  基于人力资本视角的分析.html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