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金融战线上的标兵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金融战线上的标兵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本书出售、求购地址：https://www.jiaokey.com/book/detail/12881449.html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关键词搜索：https://www.jiaokey.com/tag/金融战线上的标兵.html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