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总结报告与综合记录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总结报告与综合记录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本书出售、求购地址：https://www.jiaokey.com/book/detail/12881430.html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关键词搜索：https://www.jiaokey.com/tag/总结报告与综合记录.html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