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全国财政系统成人高等专业证书教育  教学大纲财政专业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全国财政系统成人高等专业证书教育  教学大纲财政专业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本书出售、求购地址：https://www.jiaokey.com/book/detail/12881413.html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关键词搜索：https://www.jiaokey.com/tag/全国财政系统成人高等专业证书教育  教学大纲财政专业.html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