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许氏成本会计习题</w:t>
      </w:r>
    </w:p>
    <w:p>
      <w:r>
        <w:rPr>
          <w:rFonts w:ascii="宋体" w:hAnsi="宋体" w:eastAsia="宋体"/>
          <w:sz w:val="24"/>
        </w:rPr>
        <w:t>（美）许乐德（Charles F.Schlatter）撰；潘兆申译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许氏成本会计习题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（美）许乐德（Charles F.Schlatter）撰；潘兆申译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本书出售、求购地址：https://www.jiaokey.com/book/detail/12881338.html</w:t>
      </w:r>
    </w:p>
    <w:p>
      <w:r>
        <w:t>更多相关图书推荐：https://www.jiaokey.com</w:t>
      </w:r>
    </w:p>
    <w:p>
      <w:r>
        <w:t>（美）许乐德（Charles F.Schlatter）撰；潘兆申译 其他作品：https://www.jiaokey.com/tag/（美）许乐德（Charles F.Schlatter）撰；潘兆申译.html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关键词搜索：https://www.jiaokey.com/tag/许氏成本会计习题.html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