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书名：荆门县的公共食堂</w:t>
      </w:r>
    </w:p>
    <w:p>
      <w:r>
        <w:t>作者：中共湖北省委农业办公室编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荆门县的公共食堂 评论地址：https://www.jiaokey.com/book/detail/12881321.html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