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书名：财产重估手册</w:t>
      </w:r>
    </w:p>
    <w:p>
      <w:r>
        <w:t>作者：上海市私营企业财产重&lt;font color=Red&gt;估&lt;/font&gt;评审委员会辑</w:t>
      </w:r>
    </w:p>
    <w:p>
      <w:r>
        <w:t>出版社：北京:工商出版社,1951.09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财产重估手册 评论地址：https://www.jiaokey.com/book/detail/12881305.html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