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农业机械社有社营的经验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农业机械社有社营的经验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农村机械-经济管理 经济管理-农村机械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本书出售、求购地址：https://www.jiaokey.com/book/detail/12881274.html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关键词搜索：https://www.jiaokey.com/tag/农村机械-经济管理 经济管理-农村机械.html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