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国际贸易与汇兑五百题附历届高考高检留学考特考试题及解答</w:t>
      </w:r>
    </w:p>
    <w:p>
      <w:r>
        <w:rPr>
          <w:rFonts w:ascii="宋体" w:hAnsi="宋体" w:eastAsia="宋体"/>
          <w:sz w:val="24"/>
        </w:rPr>
        <w:t>戴台馨萧美丽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国际贸易与汇兑五百题附历届高考高检留学考特考试题及解答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戴台馨萧美丽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本书出售、求购地址：https://www.jiaokey.com/book/detail/12881257.html</w:t>
      </w:r>
    </w:p>
    <w:p>
      <w:r>
        <w:t>更多相关图书推荐：https://www.jiaokey.com</w:t>
      </w:r>
    </w:p>
    <w:p>
      <w:r>
        <w:t>戴台馨萧美丽 其他作品：https://www.jiaokey.com/tag/戴台馨萧美丽.html</w:t>
      </w:r>
    </w:p>
    <w:p>
      <w:r>
        <w:t>五南出版社 出版图书：https://www.jiaokey.com/tag/五南出版社.html</w:t>
      </w:r>
    </w:p>
    <w:p>
      <w:r>
        <w:t>关键词搜索：https://www.jiaokey.com/tag/国际贸易与汇兑五百题附历届高考高检留学考特考试题及解答.html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