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书名：初级会计学教程讨论提纲及习题  1951年初版</w:t>
      </w:r>
    </w:p>
    <w:p>
      <w:r>
        <w:t>作者：李鸿寿，朱世杰编</w:t>
      </w:r>
    </w:p>
    <w:p>
      <w:r>
        <w:t>出版社：立信会计图书用品社</w:t>
      </w:r>
    </w:p>
    <w:p>
      <w:r>
        <w:t>出版日期：1951.09</w:t>
      </w:r>
    </w:p>
    <w:p>
      <w:r>
        <w:t>总页数：72</w:t>
      </w:r>
    </w:p>
    <w:p>
      <w:r>
        <w:t>更多请访问教客网: www.jiaokey.com</w:t>
      </w:r>
    </w:p>
    <w:p>
      <w:r>
        <w:t>初级会计学教程讨论提纲及习题  1951年初版 评论地址：https://www.jiaokey.com/book/detail/12881175.html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