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政府预算会计教程  上  1952年初版</w:t>
      </w:r>
    </w:p>
    <w:p>
      <w:r>
        <w:rPr>
          <w:rFonts w:ascii="宋体" w:hAnsi="宋体" w:eastAsia="宋体"/>
          <w:sz w:val="24"/>
        </w:rPr>
        <w:t>王逢辛，刘文泉编著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政府预算会计教程  上  1952年初版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王逢辛，刘文泉编著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本书出售、求购地址：https://www.jiaokey.com/book/detail/12881157.html</w:t>
      </w:r>
    </w:p>
    <w:p>
      <w:r>
        <w:t>更多相关图书推荐：https://www.jiaokey.com</w:t>
      </w:r>
    </w:p>
    <w:p>
      <w:r>
        <w:t>王逢辛，刘文泉编著 其他作品：https://www.jiaokey.com/tag/王逢辛，刘文泉编著.html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关键词搜索：https://www.jiaokey.com/tag/政府预算会计教程  上  1952年初版.html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