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对外贸易海运业务参考手册  下  进口部分  第3版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对外贸易海运业务参考手册  下  进口部分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本书出售、求购地址：https://www.jiaokey.com/book/detail/12881075.html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关键词搜索：https://www.jiaokey.com/tag/对外贸易海运业务参考手册  下  进口部分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